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中国专业作家小说典藏文库  王鸿达卷  警察同志</w:t>
      </w:r>
    </w:p>
    <w:p>
      <w:r>
        <w:rPr>
          <w:rFonts w:ascii="宋体" w:hAnsi="宋体" w:eastAsia="宋体"/>
          <w:sz w:val="24"/>
        </w:rPr>
        <w:t>王鸿达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中国专业作家小说典藏文库  王鸿达卷  警察同志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本书出售、求购地址：https://www.jiaokey.com/book/detail/14730669.html</w:t>
      </w:r>
    </w:p>
    <w:p>
      <w:r>
        <w:t>更多相关图书推荐：https://www.jiaokey.com</w:t>
      </w:r>
    </w:p>
    <w:p>
      <w:r>
        <w:t>王鸿达 其他作品：https://www.jiaokey.com/tag/王鸿达.html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关键词搜索：https://www.jiaokey.com/tag/中国专业作家小说典藏文库  王鸿达卷  警察同志.html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