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计算机图形学编程</w:t>
      </w:r>
    </w:p>
    <w:p>
      <w:r>
        <w:rPr>
          <w:rFonts w:ascii="宋体" w:hAnsi="宋体" w:eastAsia="宋体"/>
          <w:sz w:val="24"/>
        </w:rPr>
        <w:t>（美）V.斯科特·戈登（V.ScottGordon）约翰·克莱维吉（JohnClevenger）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（美）V.斯科特·戈登（V.ScottGordon）约翰·克莱维吉（JohnClevenger）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本书出售、求购地址：https://www.jiaokey.com/book/detail/14730705.html</w:t>
      </w:r>
    </w:p>
    <w:p>
      <w:r>
        <w:t>更多相关图书推荐：https://www.jiaokey.com</w:t>
      </w:r>
    </w:p>
    <w:p>
      <w:r>
        <w:t>（美）V.斯科特·戈登（V.ScottGordon）约翰·克莱维吉（JohnClevenger） 其他作品：https://www.jiaokey.com/tag/（美）V.斯科特·戈登（V.ScottGordon）约翰·克莱维吉（JohnClevenger）.html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