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  灵活的软件架构</w:t>
      </w:r>
    </w:p>
    <w:p>
      <w:r>
        <w:rPr>
          <w:rFonts w:ascii="宋体" w:hAnsi="宋体" w:eastAsia="宋体"/>
          <w:sz w:val="24"/>
        </w:rPr>
        <w:t>（德）埃伯哈德·沃尔夫（Eberhard Wolff）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  灵活的软件架构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（德）埃伯哈德·沃尔夫（Eberhard Wolff）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本书出售、求购地址：https://www.jiaokey.com/book/detail/14730714.html</w:t>
      </w:r>
    </w:p>
    <w:p>
      <w:r>
        <w:t>更多相关图书推荐：https://www.jiaokey.com</w:t>
      </w:r>
    </w:p>
    <w:p>
      <w:r>
        <w:t>（德）埃伯哈德·沃尔夫（Eberhard Wolff） 其他作品：https://www.jiaokey.com/tag/（德）埃伯哈德·沃尔夫（Eberhard Wolff）.html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关键词搜索：https://www.jiaokey.com/tag/微服务  灵活的软件架构.html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