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书名：大鱼文库  引恶之名</w:t>
      </w:r>
    </w:p>
    <w:p>
      <w:r>
        <w:t>作者：真梨幸子</w:t>
      </w:r>
    </w:p>
    <w:p>
      <w:r>
        <w:t>出版社：长沙:湖南文艺出版社,2020.01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大鱼文库  引恶之名 评论地址：https://www.jiaokey.com/book/detail/14730754.html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