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书名：伊豆的舞女</w:t>
      </w:r>
    </w:p>
    <w:p>
      <w:r>
        <w:t>作者：翟明明责编；叶渭渠，唐月梅译；（日）川端康成</w:t>
      </w:r>
    </w:p>
    <w:p>
      <w:r>
        <w:t>出版社：海口:南海出版公司,2020.03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伊豆的舞女 评论地址：https://www.jiaokey.com/book/detail/14730803.html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