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书名：颜如舜华  《诗经》植物记</w:t>
      </w:r>
    </w:p>
    <w:p>
      <w:r>
        <w:t>作者：冯娜</w:t>
      </w:r>
    </w:p>
    <w:p>
      <w:r>
        <w:t>出版社：南昌:江西美术出版社,2019.11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颜如舜华  《诗经》植物记 评论地址：https://www.jiaokey.com/book/detail/14730849.html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