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书名：褒曼走了  薄荷茶很甜</w:t>
      </w:r>
    </w:p>
    <w:p>
      <w:r>
        <w:t>作者：沈嘉禄著</w:t>
      </w:r>
    </w:p>
    <w:p>
      <w:r>
        <w:t>出版社：上海:上海文化出版社,2019.08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褒曼走了  薄荷茶很甜 评论地址：https://www.jiaokey.com/book/detail/14730850.html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