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中药药剂员  卫生行业职业技能培训教程</w:t>
      </w:r>
    </w:p>
    <w:p>
      <w:r>
        <w:rPr>
          <w:rFonts w:ascii="宋体" w:hAnsi="宋体" w:eastAsia="宋体"/>
          <w:sz w:val="24"/>
        </w:rPr>
        <w:t>（明）延波，黄丽萍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中药药剂员  卫生行业职业技能培训教程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（明）延波，黄丽萍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本书出售、求购地址：https://www.jiaokey.com/book/detail/14730876.html</w:t>
      </w:r>
    </w:p>
    <w:p>
      <w:r>
        <w:t>更多相关图书推荐：https://www.jiaokey.com</w:t>
      </w:r>
    </w:p>
    <w:p>
      <w:r>
        <w:t>（明）延波，黄丽萍 其他作品：https://www.jiaokey.com/tag/（明）延波，黄丽萍.html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关键词搜索：https://www.jiaokey.com/tag/中药药剂员  卫生行业职业技能培训教程.html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