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书名：海派再起  一个名流社区的文化自信</w:t>
      </w:r>
    </w:p>
    <w:p>
      <w:r>
        <w:t>作者：王千马</w:t>
      </w:r>
    </w:p>
    <w:p>
      <w:r>
        <w:t>出版社：上海:文汇出版社,2017.11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海派再起  一个名流社区的文化自信 评论地址：https://www.jiaokey.com/book/detail/14730973.html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