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书名：把地上的事往天上聊</w:t>
      </w:r>
    </w:p>
    <w:p>
      <w:r>
        <w:t>作者：刘亮程著</w:t>
      </w:r>
    </w:p>
    <w:p>
      <w:r>
        <w:t>出版社：南京:译林出版社,2019.08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把地上的事往天上聊 评论地址：https://www.jiaokey.com/book/detail/14730989.html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