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水曲柳种子休眠与萌发生理及其调控技术</w:t>
      </w:r>
    </w:p>
    <w:p>
      <w:r>
        <w:rPr>
          <w:rFonts w:ascii="宋体" w:hAnsi="宋体" w:eastAsia="宋体"/>
          <w:sz w:val="24"/>
        </w:rPr>
        <w:t>张鹏，沈海龙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水曲柳种子休眠与萌发生理及其调控技术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张鹏，沈海龙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本书出售、求购地址：https://www.jiaokey.com/book/detail/14731015.html</w:t>
      </w:r>
    </w:p>
    <w:p>
      <w:r>
        <w:t>更多相关图书推荐：https://www.jiaokey.com</w:t>
      </w:r>
    </w:p>
    <w:p>
      <w:r>
        <w:t>张鹏，沈海龙 其他作品：https://www.jiaokey.com/tag/张鹏，沈海龙.html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关键词搜索：https://www.jiaokey.com/tag/水曲柳种子休眠与萌发生理及其调控技术.html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