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作者：（中国）杜瑞瑾，董高高，杨洁</w:t>
      </w:r>
    </w:p>
    <w:p>
      <w:r>
        <w:t>出版社：镇江:江苏大学出版社,2019.04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高等数学  下 评论地址：https://www.jiaokey.com/book/detail/14731170.html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