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书名：夜爸爸  国际安徒生奖</w:t>
      </w:r>
    </w:p>
    <w:p>
      <w:r>
        <w:t>作者：玛丽娅·格里佩</w:t>
      </w:r>
    </w:p>
    <w:p>
      <w:r>
        <w:t>出版社：兰州:甘肃少年儿童出版社,2016.11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夜爸爸  国际安徒生奖 评论地址：https://www.jiaokey.com/book/detail/14731434.html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