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书名：朗朗钢琴启蒙教程  2</w:t>
      </w:r>
    </w:p>
    <w:p>
      <w:r>
        <w:t>作者:（中国）刘媞媞</w:t>
      </w:r>
    </w:p>
    <w:p>
      <w:r>
        <w:t>出版社:上海:上海音乐出版社,2016.06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朗朗钢琴启蒙教程  2评论地址：https://www.jiaokey.com/book/detail/14731523.html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