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书名：因为懂得  所以慈悲  张爱玲的倾城往事</w:t>
      </w:r>
    </w:p>
    <w:p>
      <w:r>
        <w:t>作者：白落梅</w:t>
      </w:r>
    </w:p>
    <w:p>
      <w:r>
        <w:t>出版社：长沙:湖南文艺出版社,2019.06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因为懂得  所以慈悲  张爱玲的倾城往事 评论地址：https://www.jiaokey.com/book/detail/14731546.html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