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书名：梁龙历险记</w:t>
      </w:r>
    </w:p>
    <w:p>
      <w:r>
        <w:t>作者：（中国）袁博</w:t>
      </w:r>
    </w:p>
    <w:p>
      <w:r>
        <w:t>出版社：杭州:浙江文艺出版社,2019.08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梁龙历险记 评论地址：https://www.jiaokey.com/book/detail/14731656.html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