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书名：白描百图  百花百图  3</w:t>
      </w:r>
    </w:p>
    <w:p>
      <w:r>
        <w:t>作者：姜冬莲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白描百图  百花百图  3 评论地址：https://www.jiaokey.com/book/detail/14731769.html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