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正德皇帝全传  2  狎虎畜豹  北狩南巡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正德皇帝全传  2  狎虎畜豹  北狩南巡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本书出售、求购地址：https://www.jiaokey.com/book/detail/14732007.html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北京:金城出版社,2020.06 出版图书：https://www.jiaokey.com/tag/北京:金城出版社,2020.06.html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