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书名：记忆的秘密  认知神经科学的解释</w:t>
      </w:r>
    </w:p>
    <w:p>
      <w:r>
        <w:t>作者：（美）斯科特·D.斯劳尼克著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记忆的秘密  认知神经科学的解释 评论地址：https://www.jiaokey.com/book/detail/14732040.html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