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书名：带猎犬的女子</w:t>
      </w:r>
    </w:p>
    <w:p>
      <w:r>
        <w:t>作者：（美）劳拉·克拉利奇著；黑爪译</w:t>
      </w:r>
    </w:p>
    <w:p>
      <w:r>
        <w:t>出版社：桂林:漓江出版社,2018.04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带猎犬的女子 评论地址：https://www.jiaokey.com/book/detail/14732279.html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