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书名：一枝一叶总关情  中国外交官领事保护与协助手记</w:t>
      </w:r>
    </w:p>
    <w:p>
      <w:r>
        <w:t>作者：本书编委会</w:t>
      </w:r>
    </w:p>
    <w:p>
      <w:r>
        <w:t>出版社：南京:江苏人民出版社,2019.09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一枝一叶总关情  中国外交官领事保护与协助手记 评论地址：https://www.jiaokey.com/book/detail/14732300.html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