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棠花红  大明清官之刘霖传</w:t>
      </w:r>
    </w:p>
    <w:p>
      <w:r>
        <w:rPr>
          <w:rFonts w:ascii="宋体" w:hAnsi="宋体" w:eastAsia="宋体"/>
          <w:sz w:val="24"/>
        </w:rPr>
        <w:t>（中国）柳小黑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棠花红  大明清官之刘霖传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（中国）柳小黑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福州:峡文艺出版社,2019.06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本书出售、求购地址：https://www.jiaokey.com/book/detail/14732302.html</w:t>
      </w:r>
    </w:p>
    <w:p>
      <w:r>
        <w:t>更多相关图书推荐：https://www.jiaokey.com</w:t>
      </w:r>
    </w:p>
    <w:p>
      <w:r>
        <w:t>（中国）柳小黑 其他作品：https://www.jiaokey.com/tag/（中国）柳小黑.html</w:t>
      </w:r>
    </w:p>
    <w:p>
      <w:r>
        <w:t>福州:峡文艺出版社,2019.06 出版图书：https://www.jiaokey.com/tag/福州:峡文艺出版社,2019.06.html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