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书名：半泽直树  3  迷失的一代逆袭</w:t>
      </w:r>
    </w:p>
    <w:p>
      <w:r>
        <w:t>作者：（日）池井户润著</w:t>
      </w:r>
    </w:p>
    <w:p>
      <w:r>
        <w:t>出版社：北京:现代出版社,2020.03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半泽直树  3  迷失的一代逆袭 评论地址：https://www.jiaokey.com/book/detail/14732545.html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