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过渡金属氧化物在环境保护中的应用</w:t>
      </w:r>
    </w:p>
    <w:p>
      <w:r>
        <w:rPr>
          <w:rFonts w:ascii="宋体" w:hAnsi="宋体" w:eastAsia="宋体"/>
          <w:sz w:val="24"/>
        </w:rPr>
        <w:t>贾瑛，许国根，侯立安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过渡金属氧化物在环境保护中的应用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贾瑛，许国根，侯立安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本书出售、求购地址：https://www.jiaokey.com/book/detail/14732575.html</w:t>
      </w:r>
    </w:p>
    <w:p>
      <w:r>
        <w:t>更多相关图书推荐：https://www.jiaokey.com</w:t>
      </w:r>
    </w:p>
    <w:p>
      <w:r>
        <w:t>贾瑛，许国根，侯立安 其他作品：https://www.jiaokey.com/tag/贾瑛，许国根，侯立安.html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关键词搜索：https://www.jiaokey.com/tag/过渡金属氧化物在环境保护中的应用.html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