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书名：侠饭  3  黑吃黑</w:t>
      </w:r>
    </w:p>
    <w:p>
      <w:r>
        <w:t>作者：张奇责编；周立彬译；（日）福泽彻三</w:t>
      </w:r>
    </w:p>
    <w:p>
      <w:r>
        <w:t>出版社：北京:中国友谊出版公司,2020.02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侠饭  3  黑吃黑 评论地址：https://www.jiaokey.com/book/detail/14732744.html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