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书名：金鱼缭乱</w:t>
      </w:r>
    </w:p>
    <w:p>
      <w:r>
        <w:t>作者：（日）冈本加乃子著；杨晓钟译</w:t>
      </w:r>
    </w:p>
    <w:p>
      <w:r>
        <w:t>出版社：西安:陕西人民出版社,2019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金鱼缭乱 评论地址：https://www.jiaokey.com/book/detail/14732747.html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