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书名：宫本武藏全传  3</w:t>
      </w:r>
    </w:p>
    <w:p>
      <w:r>
        <w:t>作者：（日）吉川英治著；冯莹莹，杨田，范楠楠译</w:t>
      </w:r>
    </w:p>
    <w:p>
      <w:r>
        <w:t>出版社：成都:天地出版社,2019.11</w:t>
      </w:r>
    </w:p>
    <w:p>
      <w:r>
        <w:t>出版日期：</w:t>
      </w:r>
    </w:p>
    <w:p>
      <w:r>
        <w:t>总页数：1823</w:t>
      </w:r>
    </w:p>
    <w:p>
      <w:r>
        <w:t>更多请访问教客网: www.jiaokey.com</w:t>
      </w:r>
    </w:p>
    <w:p>
      <w:r>
        <w:t>宫本武藏全传  3 评论地址：https://www.jiaokey.com/book/detail/14732752.html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