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书名：总统建筑师</w:t>
      </w:r>
    </w:p>
    <w:p>
      <w:r>
        <w:t>作者：黄运，昇董哲，熊庠楠</w:t>
      </w:r>
    </w:p>
    <w:p>
      <w:r>
        <w:t>出版社：江苏凤凰科学技术出版社,2019.11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总统建筑师 评论地址：https://www.jiaokey.com/book/detail/14732830.html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