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书名：苗族古歌  融水卷  上  苗汉对照</w:t>
      </w:r>
    </w:p>
    <w:p>
      <w:r>
        <w:t>作者：广西少数民族古籍保护研究中心编；韦秀明，贺明辉项目主编</w:t>
      </w:r>
    </w:p>
    <w:p>
      <w:r>
        <w:t>出版社：南宁：广西民族出版社</w:t>
      </w:r>
    </w:p>
    <w:p>
      <w:r>
        <w:t>出版日期：2016</w:t>
      </w:r>
    </w:p>
    <w:p>
      <w:r>
        <w:t>总页数：704</w:t>
      </w:r>
    </w:p>
    <w:p>
      <w:r>
        <w:t>更多请访问教客网: www.jiaokey.com</w:t>
      </w:r>
    </w:p>
    <w:p>
      <w:r>
        <w:t>苗族古歌  融水卷  上  苗汉对照 评论地址：https://www.jiaokey.com/book/detail/14733035.html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