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我爱这热闹的生活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我爱这热闹的生活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本书出售、求购地址：https://www.jiaokey.com/book/detail/14733154.html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关键词搜索：https://www.jiaokey.com/tag/我爱这热闹的生活.html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