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书名：站在云端看人生</w:t>
      </w:r>
    </w:p>
    <w:p>
      <w:r>
        <w:t>作者：萧乾著</w:t>
      </w:r>
    </w:p>
    <w:p>
      <w:r>
        <w:t>出版社：陕西师范大学出版总社,2019.11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站在云端看人生 评论地址：https://www.jiaokey.com/book/detail/14733158.html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