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书名：能臣有英雄  曹操大传  上</w:t>
      </w:r>
    </w:p>
    <w:p>
      <w:r>
        <w:t>作者:南门太守著</w:t>
      </w:r>
    </w:p>
    <w:p>
      <w:r>
        <w:t>出版社:北京:现代出版社,2020.01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能臣有英雄  曹操大传  上评论地址：https://www.jiaokey.com/book/detail/14733200.html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