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书名：夜行医手札  3</w:t>
      </w:r>
    </w:p>
    <w:p>
      <w:r>
        <w:t>作者：雷雷猫著</w:t>
      </w:r>
    </w:p>
    <w:p>
      <w:r>
        <w:t>出版社：中国广播影视出版社,2020.01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夜行医手札  3 评论地址：https://www.jiaokey.com/book/detail/14733204.html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