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书名：一个普通人的帝王生活  我住过的54家世界顶级酒店</w:t>
      </w:r>
    </w:p>
    <w:p>
      <w:r>
        <w:t>作者：古镇煌著</w:t>
      </w:r>
    </w:p>
    <w:p>
      <w:r>
        <w:t>出版社：北京:金城出版社,2020.01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一个普通人的帝王生活  我住过的54家世界顶级酒店 评论地址：https://www.jiaokey.com/book/detail/14733245.html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