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书名：实现你的愿景</w:t>
      </w:r>
    </w:p>
    <w:p>
      <w:r>
        <w:t>作者：克里斯蒂?惠特曼</w:t>
      </w:r>
    </w:p>
    <w:p>
      <w:r>
        <w:t>出版社：北京:金城出版社,2020.03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实现你的愿景 评论地址：https://www.jiaokey.com/book/detail/14733253.html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