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书名：党员干部必读的中国故事</w:t>
      </w:r>
    </w:p>
    <w:p>
      <w:r>
        <w:t>作者：申圣云</w:t>
      </w:r>
    </w:p>
    <w:p>
      <w:r>
        <w:t>出版社：北京:中国言实出版社,2020.03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党员干部必读的中国故事 评论地址：https://www.jiaokey.com/book/detail/14733264.html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