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新编1997全国会计师资格考试考点分析及应试指导B类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新编1997全国会计师资格考试考点分析及应试指导B类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本书出售、求购地址：https://www.jiaokey.com/book/detail/14733457.html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关键词搜索：https://www.jiaokey.com/tag/新编1997全国会计师资格考试考点分析及应试指导B类.html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