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古生物地史学</w:t>
      </w:r>
    </w:p>
    <w:p>
      <w:r>
        <w:rPr>
          <w:rFonts w:ascii="宋体" w:hAnsi="宋体" w:eastAsia="宋体"/>
          <w:sz w:val="24"/>
        </w:rPr>
        <w:t>曾勇等编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7-81040-493-8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古生物学-高等学校-教材-地史学-高等学校-教材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本书共分两篇：第一篇古生物学基础，在系统而扼要地介绍各门类化石的基础上，重点突出了含煤地层中常见的门类化石，如筵类、珊瑚类、腕足类、双壳类、头足类、牙形刺及古植物。</w:t>
      </w:r>
    </w:p>
    <w:p/>
    <w:p>
      <w:r>
        <w:t>本书出售、求购地址：https://www.jiaokey.com/book/detail/14733458.html</w:t>
      </w:r>
    </w:p>
    <w:p>
      <w:r>
        <w:t>更多相关图书推荐：https://www.jiaokey.com</w:t>
      </w:r>
    </w:p>
    <w:p>
      <w:r>
        <w:t>曾勇等编 其他作品：https://www.jiaokey.com/tag/曾勇等编.html</w:t>
      </w:r>
    </w:p>
    <w:p>
      <w:r>
        <w:t>关键词搜索：https://www.jiaokey.com/tag/古生物学-高等学校-教材-地史学-高等学校-教材.html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