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深入浅出人工智能  第2版</w:t>
      </w:r>
    </w:p>
    <w:p>
      <w:r>
        <w:rPr>
          <w:rFonts w:ascii="宋体" w:hAnsi="宋体" w:eastAsia="宋体"/>
          <w:sz w:val="24"/>
        </w:rPr>
        <w:t>（德）沃尔夫冈·埃特尔（Wolfgang Ertel）著；文益民，蔡国永译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深入浅出人工智能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（德）沃尔夫冈·埃特尔（Wolfgang Ertel）著；文益民，蔡国永译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本书出售、求购地址：https://www.jiaokey.com/book/detail/14733516.html</w:t>
      </w:r>
    </w:p>
    <w:p>
      <w:r>
        <w:t>更多相关图书推荐：https://www.jiaokey.com</w:t>
      </w:r>
    </w:p>
    <w:p>
      <w:r>
        <w:t>（德）沃尔夫冈·埃特尔（Wolfgang Ertel）著；文益民，蔡国永译 其他作品：https://www.jiaokey.com/tag/（德）沃尔夫冈·埃特尔（Wolfgang Ertel）著；文益民，蔡国永译.html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关键词搜索：https://www.jiaokey.com/tag/深入浅出人工智能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