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应用型高等院校校企合作创新示范教材  大学计算机基础实验指导与习题解析</w:t>
      </w:r>
    </w:p>
    <w:p>
      <w:r>
        <w:rPr>
          <w:rFonts w:ascii="宋体" w:hAnsi="宋体" w:eastAsia="宋体"/>
          <w:sz w:val="24"/>
        </w:rPr>
        <w:t>周益丹责任编辑；（中国）阙清贤，罗如为，刘浩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应用型高等院校校企合作创新示范教材  大学计算机基础实验指导与习题解析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周益丹责任编辑；（中国）阙清贤，罗如为，刘浩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本书出售、求购地址：https://www.jiaokey.com/book/detail/14733529.html</w:t>
      </w:r>
    </w:p>
    <w:p>
      <w:r>
        <w:t>更多相关图书推荐：https://www.jiaokey.com</w:t>
      </w:r>
    </w:p>
    <w:p>
      <w:r>
        <w:t>周益丹责任编辑；（中国）阙清贤，罗如为，刘浩 其他作品：https://www.jiaokey.com/tag/周益丹责任编辑；（中国）阙清贤，罗如为，刘浩.html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关键词搜索：https://www.jiaokey.com/tag/应用型高等院校校企合作创新示范教材  大学计算机基础实验指导与习题解析.html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