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剪刀手养成记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剪刀手养成记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本书出售、求购地址：https://www.jiaokey.com/book/detail/14733543.html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关键词搜索：https://www.jiaokey.com/tag/剪刀手养成记.html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