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书名：总统的猫</w:t>
      </w:r>
    </w:p>
    <w:p>
      <w:r>
        <w:t>作者：（格鲁）古拉姆·奥季沙里亚著</w:t>
      </w:r>
    </w:p>
    <w:p>
      <w:r>
        <w:t>出版社：上海:上海外语教育出版社,2019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总统的猫 评论地址：https://www.jiaokey.com/book/detail/14733600.html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