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书名：雾之旗</w:t>
      </w:r>
    </w:p>
    <w:p>
      <w:r>
        <w:t>作者：（日）松本清张著；阮航译</w:t>
      </w:r>
    </w:p>
    <w:p>
      <w:r>
        <w:t>出版社：武汉:长江文艺出版社,2019.10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雾之旗 评论地址：https://www.jiaokey.com/book/detail/14733605.html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