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有机磷酸酯的暴露、毒性机制及环境风险评估</w:t>
      </w:r>
    </w:p>
    <w:p>
      <w:r>
        <w:rPr>
          <w:rFonts w:ascii="宋体" w:hAnsi="宋体" w:eastAsia="宋体"/>
          <w:sz w:val="24"/>
        </w:rPr>
        <w:t>许宜平，王子健等著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有机磷酸酯的暴露、毒性机制及环境风险评估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许宜平，王子健等著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本书出售、求购地址：https://www.jiaokey.com/book/detail/14733609.html</w:t>
      </w:r>
    </w:p>
    <w:p>
      <w:r>
        <w:t>更多相关图书推荐：https://www.jiaokey.com</w:t>
      </w:r>
    </w:p>
    <w:p>
      <w:r>
        <w:t>许宜平，王子健等著 其他作品：https://www.jiaokey.com/tag/许宜平，王子健等著.html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关键词搜索：https://www.jiaokey.com/tag/有机磷酸酯的暴露、毒性机制及环境风险评估.html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