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书名：千两花嫁</w:t>
      </w:r>
    </w:p>
    <w:p>
      <w:r>
        <w:t>作者：（日）山本兼一著；张智渊译</w:t>
      </w:r>
    </w:p>
    <w:p>
      <w:r>
        <w:t>出版社：重庆:重庆出版社,2019.04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千两花嫁 评论地址：https://www.jiaokey.com/book/detail/14733644.html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