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转型发展系列教材  材料力学</w:t>
      </w:r>
    </w:p>
    <w:p>
      <w:r>
        <w:rPr>
          <w:rFonts w:ascii="宋体" w:hAnsi="宋体" w:eastAsia="宋体"/>
          <w:sz w:val="24"/>
        </w:rPr>
        <w:t>刘昕责任编辑；（中国）王丽娟，张镇，邓成尧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转型发展系列教材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刘昕责任编辑；（中国）王丽娟，张镇，邓成尧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本书出售、求购地址：https://www.jiaokey.com/book/detail/14733650.html</w:t>
      </w:r>
    </w:p>
    <w:p>
      <w:r>
        <w:t>更多相关图书推荐：https://www.jiaokey.com</w:t>
      </w:r>
    </w:p>
    <w:p>
      <w:r>
        <w:t>刘昕责任编辑；（中国）王丽娟，张镇，邓成尧 其他作品：https://www.jiaokey.com/tag/刘昕责任编辑；（中国）王丽娟，张镇，邓成尧.html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关键词搜索：https://www.jiaokey.com/tag/转型发展系列教材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