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书名：科瓦奇讲古希腊</w:t>
      </w:r>
    </w:p>
    <w:p>
      <w:r>
        <w:t>作者：（英）查尔斯·&lt;font color=Red&gt;科&lt;/font&gt;瓦奇著；张天鸽译</w:t>
      </w:r>
    </w:p>
    <w:p>
      <w:r>
        <w:t>出版社：北京:新世界出版社,2019.07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科瓦奇讲古希腊 评论地址：https://www.jiaokey.com/book/detail/14733690.html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