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全国高等农林院校十三五规划教材  有机化学</w:t>
      </w:r>
    </w:p>
    <w:p>
      <w:r>
        <w:rPr>
          <w:rFonts w:ascii="宋体" w:hAnsi="宋体" w:eastAsia="宋体"/>
          <w:sz w:val="24"/>
        </w:rPr>
        <w:t>叶非，付颖编；曾丹霞责编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全国高等农林院校十三五规划教材  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叶非，付颖编；曾丹霞责编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本书出售、求购地址：https://www.jiaokey.com/book/detail/14733696.html</w:t>
      </w:r>
    </w:p>
    <w:p>
      <w:r>
        <w:t>更多相关图书推荐：https://www.jiaokey.com</w:t>
      </w:r>
    </w:p>
    <w:p>
      <w:r>
        <w:t>叶非，付颖编；曾丹霞责编 其他作品：https://www.jiaokey.com/tag/叶非，付颖编；曾丹霞责编.html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关键词搜索：https://www.jiaokey.com/tag/全国高等农林院校十三五规划教材  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