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作者：（日）夏目漱石著；青红译</w:t>
      </w:r>
    </w:p>
    <w:p>
      <w:r>
        <w:t>出版社：天津:天津人民出版社,2019.11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我是猫 评论地址：https://www.jiaokey.com/book/detail/14733724.html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