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书名：Fate/strange Fake 奇异赝品</w:t>
      </w:r>
    </w:p>
    <w:p>
      <w:r>
        <w:t>作者:（日）成田良悟著，（日）MoriiSiduki绘，陈玮译</w:t>
      </w:r>
    </w:p>
    <w:p>
      <w:r>
        <w:t>出版社:沈阳:万卷出版公司,2019.12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Fate/strange Fake 奇异赝品评论地址：https://www.jiaokey.com/book/detail/14733731.html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